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1154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19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0rplc-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Style w:val="cat-Dategrp-12rplc-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6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>
        <w:rPr>
          <w:rFonts w:ascii="Times New Roman" w:eastAsia="Times New Roman" w:hAnsi="Times New Roman" w:cs="Times New Roman"/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12/1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26066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19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19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PassportDatagrp-18rplc-2">
    <w:name w:val="cat-PassportData grp-18 rplc-2"/>
    <w:basedOn w:val="DefaultParagraphFont"/>
  </w:style>
  <w:style w:type="character" w:customStyle="1" w:styleId="cat-UserDefinedgrp-20rplc-3">
    <w:name w:val="cat-UserDefined grp-20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OrganizationNamegrp-19rplc-5">
    <w:name w:val="cat-OrganizationName grp-19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Dategrp-12rplc-7">
    <w:name w:val="cat-Date grp-12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OrganizationNamegrp-19rplc-12">
    <w:name w:val="cat-OrganizationName grp-19 rplc-12"/>
    <w:basedOn w:val="DefaultParagraphFont"/>
  </w:style>
  <w:style w:type="character" w:customStyle="1" w:styleId="cat-FIOgrp-15rplc-13">
    <w:name w:val="cat-FIO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